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86E80" w:rsidRDefault="008A1C5A">
      <w:pPr>
        <w:pStyle w:val="aff8"/>
        <w:shd w:val="clear" w:color="auto" w:fill="FFFFFF"/>
        <w:spacing w:beforeAutospacing="0" w:after="150" w:afterAutospacing="0"/>
        <w:jc w:val="center"/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ru-RU"/>
        </w:rPr>
        <w:t>Мемлеке</w:t>
      </w:r>
      <w:proofErr w:type="spellEnd"/>
      <w:r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kk-KZ"/>
        </w:rPr>
        <w:t xml:space="preserve">ттік қызметтер туралы есеп </w:t>
      </w:r>
      <w:r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ru-RU"/>
        </w:rPr>
        <w:t>2025</w:t>
      </w:r>
    </w:p>
    <w:p w:rsidR="00686E80" w:rsidRDefault="008A1C5A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</w:rPr>
      </w:pPr>
      <w:r>
        <w:rPr>
          <w:rFonts w:eastAsia="Noto Serif"/>
          <w:color w:val="3D3D3D"/>
          <w:sz w:val="28"/>
          <w:szCs w:val="28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         </w:t>
      </w:r>
    </w:p>
    <w:p w:rsidR="00686E80" w:rsidRDefault="008A1C5A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</w:pPr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 xml:space="preserve">1. </w:t>
      </w:r>
      <w:proofErr w:type="spellStart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Жалпы</w:t>
      </w:r>
      <w:proofErr w:type="spellEnd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ережелер</w:t>
      </w:r>
      <w:proofErr w:type="spellEnd"/>
    </w:p>
    <w:p w:rsidR="00686E80" w:rsidRDefault="008A1C5A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</w:pP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1) 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К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өрсетілетін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қызметті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берушілер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туралы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мәліметтер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.</w:t>
      </w:r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</w:p>
    <w:p w:rsidR="00686E80" w:rsidRDefault="008A1C5A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</w:pPr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"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Ақмола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облысы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Білім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басқармасының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Зеренді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ауданы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бойынша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білім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бөлімінің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r w:rsidR="006E132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kk-KZ"/>
        </w:rPr>
        <w:t xml:space="preserve">Ақадыр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ауылының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жалпы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білім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беретін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мектебі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" КММ </w:t>
      </w:r>
    </w:p>
    <w:p w:rsidR="00686E80" w:rsidRPr="006E1320" w:rsidRDefault="008A1C5A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kk-KZ"/>
        </w:rPr>
      </w:pP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Заңды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мекенжайы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: </w:t>
      </w:r>
      <w:r w:rsidR="006E132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kk-KZ"/>
        </w:rPr>
        <w:t>Ақадыр</w:t>
      </w: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ауылы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Мектеп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көшесі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r w:rsidR="006E132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kk-KZ"/>
        </w:rPr>
        <w:t xml:space="preserve">Атамекен 7 </w:t>
      </w:r>
    </w:p>
    <w:p w:rsidR="00686E80" w:rsidRDefault="008A1C5A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</w:pP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2) 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М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емлекеттік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қызметтер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туралы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ақпарат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.</w:t>
      </w:r>
    </w:p>
    <w:p w:rsidR="00686E80" w:rsidRDefault="008A1C5A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</w:pP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"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Ақмола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облысы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Білім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басқармасының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Зеренді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ауданы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бойынша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білім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бөлімінің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r w:rsidR="006E132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kk-KZ"/>
        </w:rPr>
        <w:t>Ақадыр</w:t>
      </w:r>
      <w:r w:rsidR="006E132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ауылының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жалпы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білім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беретін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мектебі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" КММ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Мемлекеттік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қызметтің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5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түрін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көрсетеді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.</w:t>
      </w:r>
    </w:p>
    <w:p w:rsidR="00686E80" w:rsidRDefault="008A1C5A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</w:pP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20</w:t>
      </w:r>
      <w:r w:rsidRPr="006E132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25</w:t>
      </w: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жылы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жалпы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білім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беретін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мекеме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r w:rsidRPr="006E132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20</w:t>
      </w: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қызмет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көрсетті</w:t>
      </w:r>
      <w:proofErr w:type="spellEnd"/>
    </w:p>
    <w:p w:rsidR="00686E80" w:rsidRDefault="008A1C5A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</w:pP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электрондық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үкімет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порталы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арқылы-</w:t>
      </w:r>
      <w:r w:rsidRPr="006E132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13</w:t>
      </w: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;</w:t>
      </w:r>
    </w:p>
    <w:p w:rsidR="00686E80" w:rsidRDefault="008A1C5A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</w:pP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қағаз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нұсқасында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көрсетілген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-</w:t>
      </w:r>
      <w:r w:rsidRPr="006E132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7</w:t>
      </w: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;</w:t>
      </w:r>
    </w:p>
    <w:p w:rsidR="00686E80" w:rsidRDefault="008A1C5A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</w:pP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электронды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нұсқада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көрсетілген-</w:t>
      </w:r>
      <w:proofErr w:type="gramStart"/>
      <w:r w:rsidRPr="006E132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13</w:t>
      </w: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.</w:t>
      </w:r>
      <w:proofErr w:type="gramEnd"/>
    </w:p>
    <w:p w:rsidR="00686E80" w:rsidRDefault="008A1C5A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</w:pP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Білім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беру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саласындағы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барлық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қызметтер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тегін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негізде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көрсетіледі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.</w:t>
      </w:r>
    </w:p>
    <w:p w:rsidR="00686E80" w:rsidRDefault="008A1C5A">
      <w:pPr>
        <w:pStyle w:val="aff8"/>
        <w:shd w:val="clear" w:color="auto" w:fill="FFFFFF"/>
        <w:spacing w:beforeAutospacing="0" w:after="150" w:afterAutospacing="0"/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</w:pPr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3) </w:t>
      </w:r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Н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еғұрлым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талап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етілетін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мемлекеттік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қызметтер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туралы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ақпарат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:</w:t>
      </w:r>
    </w:p>
    <w:p w:rsidR="00686E80" w:rsidRDefault="008A1C5A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</w:rPr>
      </w:pPr>
      <w:r>
        <w:rPr>
          <w:rFonts w:eastAsia="Noto Serif"/>
          <w:color w:val="3D3D3D"/>
          <w:sz w:val="28"/>
          <w:szCs w:val="28"/>
          <w:shd w:val="clear" w:color="auto" w:fill="FFFFFF"/>
        </w:rPr>
        <w:t>- "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Бастауыш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негізгі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орта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және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жалпы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орта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білім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берудің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жалпы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білім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беру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бағдарламалары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бойынша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оқыту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үшін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ведомстволық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бағыныстылығына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қарамастан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білім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беру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ұйымдарына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құжаттар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қабылдау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және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оқуға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қабылдау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" </w:t>
      </w:r>
    </w:p>
    <w:p w:rsidR="00686E80" w:rsidRDefault="008A1C5A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</w:rPr>
      </w:pPr>
      <w:r>
        <w:rPr>
          <w:rFonts w:eastAsia="Noto Serif"/>
          <w:color w:val="3D3D3D"/>
          <w:sz w:val="28"/>
          <w:szCs w:val="28"/>
          <w:shd w:val="clear" w:color="auto" w:fill="FFFFFF"/>
        </w:rPr>
        <w:t>- "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Бастауыш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негізгі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орта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жалпы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орта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білім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беру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ұйымдары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арасында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балаларды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ауыстыру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үшін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құжаттарды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қабылдау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" </w:t>
      </w:r>
    </w:p>
    <w:p w:rsidR="00686E80" w:rsidRPr="006E1320" w:rsidRDefault="008A1C5A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</w:rPr>
      </w:pPr>
      <w:r>
        <w:rPr>
          <w:rFonts w:eastAsia="Noto Serif"/>
          <w:color w:val="3D3D3D"/>
          <w:sz w:val="28"/>
          <w:szCs w:val="28"/>
          <w:shd w:val="clear" w:color="auto" w:fill="FFFFFF"/>
        </w:rPr>
        <w:t>- "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Мектепке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дейінгі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білім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беру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ұйымдарына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құжаттарды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қабылдау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және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балаларды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қабылдау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" </w:t>
      </w:r>
    </w:p>
    <w:p w:rsidR="00686E80" w:rsidRDefault="008A1C5A">
      <w:pPr>
        <w:pStyle w:val="aff8"/>
        <w:shd w:val="clear" w:color="auto" w:fill="FFFFFF"/>
        <w:spacing w:beforeAutospacing="0" w:after="150" w:afterAutospacing="0"/>
        <w:rPr>
          <w:rFonts w:eastAsia="Noto Serif"/>
          <w:b/>
          <w:bCs/>
          <w:color w:val="3D3D3D"/>
          <w:sz w:val="28"/>
          <w:szCs w:val="28"/>
          <w:shd w:val="clear" w:color="auto" w:fill="FFFFFF"/>
        </w:rPr>
      </w:pPr>
      <w:r>
        <w:rPr>
          <w:rFonts w:eastAsia="Noto Serif"/>
          <w:b/>
          <w:bCs/>
          <w:color w:val="3D3D3D"/>
          <w:sz w:val="28"/>
          <w:szCs w:val="28"/>
          <w:shd w:val="clear" w:color="auto" w:fill="FFFFFF"/>
        </w:rPr>
        <w:t xml:space="preserve"> 2. </w:t>
      </w:r>
      <w:proofErr w:type="spellStart"/>
      <w:r>
        <w:rPr>
          <w:rFonts w:eastAsia="Noto Serif"/>
          <w:b/>
          <w:bCs/>
          <w:color w:val="3D3D3D"/>
          <w:sz w:val="28"/>
          <w:szCs w:val="28"/>
          <w:shd w:val="clear" w:color="auto" w:fill="FFFFFF"/>
        </w:rPr>
        <w:t>Көрсетілетін</w:t>
      </w:r>
      <w:proofErr w:type="spellEnd"/>
      <w:r>
        <w:rPr>
          <w:rFonts w:eastAsia="Noto Serif"/>
          <w:b/>
          <w:b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b/>
          <w:bCs/>
          <w:color w:val="3D3D3D"/>
          <w:sz w:val="28"/>
          <w:szCs w:val="28"/>
          <w:shd w:val="clear" w:color="auto" w:fill="FFFFFF"/>
        </w:rPr>
        <w:t>қызметті</w:t>
      </w:r>
      <w:proofErr w:type="spellEnd"/>
      <w:r>
        <w:rPr>
          <w:rFonts w:eastAsia="Noto Serif"/>
          <w:b/>
          <w:b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b/>
          <w:bCs/>
          <w:color w:val="3D3D3D"/>
          <w:sz w:val="28"/>
          <w:szCs w:val="28"/>
          <w:shd w:val="clear" w:color="auto" w:fill="FFFFFF"/>
        </w:rPr>
        <w:t>алушылармен</w:t>
      </w:r>
      <w:proofErr w:type="spellEnd"/>
      <w:r>
        <w:rPr>
          <w:rFonts w:eastAsia="Noto Serif"/>
          <w:b/>
          <w:b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b/>
          <w:bCs/>
          <w:color w:val="3D3D3D"/>
          <w:sz w:val="28"/>
          <w:szCs w:val="28"/>
          <w:shd w:val="clear" w:color="auto" w:fill="FFFFFF"/>
        </w:rPr>
        <w:t>жұмыс</w:t>
      </w:r>
      <w:proofErr w:type="spellEnd"/>
      <w:r>
        <w:rPr>
          <w:rFonts w:eastAsia="Noto Serif"/>
          <w:b/>
          <w:bCs/>
          <w:color w:val="3D3D3D"/>
          <w:sz w:val="28"/>
          <w:szCs w:val="28"/>
          <w:shd w:val="clear" w:color="auto" w:fill="FFFFFF"/>
        </w:rPr>
        <w:t xml:space="preserve"> </w:t>
      </w:r>
    </w:p>
    <w:p w:rsidR="00686E80" w:rsidRDefault="008A1C5A">
      <w:pPr>
        <w:pStyle w:val="aff8"/>
        <w:shd w:val="clear" w:color="auto" w:fill="FFFFFF"/>
        <w:spacing w:beforeAutospacing="0" w:after="150" w:afterAutospacing="0"/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</w:pPr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1)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Мемлекеттік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қызметтер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көрсету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тәртібі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туралы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ақпаратқа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қол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жеткізу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көздері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мен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орындары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туралы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мәліметтер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.</w:t>
      </w:r>
    </w:p>
    <w:p w:rsidR="00686E80" w:rsidRDefault="008A1C5A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</w:rPr>
      </w:pP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Көрсетілетін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қызметті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алушылар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үшін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барлық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қажетті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ақпарат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мектептің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ресми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интернет-ресурсында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eastAsia="Noto Serif"/>
          <w:color w:val="3D3D3D"/>
          <w:sz w:val="28"/>
          <w:szCs w:val="28"/>
          <w:shd w:val="clear" w:color="auto" w:fill="FFFFFF"/>
        </w:rPr>
        <w:t>орналастырылған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r w:rsidR="006E1320">
        <w:rPr>
          <w:rFonts w:eastAsia="Noto Serif"/>
          <w:color w:val="3D3D3D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eastAsia="Noto Serif"/>
          <w:color w:val="3D3D3D"/>
          <w:sz w:val="28"/>
          <w:szCs w:val="28"/>
          <w:shd w:val="clear" w:color="auto" w:fill="FFFFFF"/>
        </w:rPr>
        <w:t>Instagram</w:t>
      </w:r>
      <w:proofErr w:type="gram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беттерінде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Сондай-ақ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мектептің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фойесінде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ақпараттық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стендте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Мемлекеттік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қызмет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көрсету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ережелері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орналастырылған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Өзіне-өзі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қызмет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көрсету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бұрышы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жұмыс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істейді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>.</w:t>
      </w:r>
    </w:p>
    <w:p w:rsidR="00686E80" w:rsidRDefault="008A1C5A">
      <w:pPr>
        <w:pStyle w:val="aff8"/>
        <w:shd w:val="clear" w:color="auto" w:fill="FFFFFF"/>
        <w:spacing w:beforeAutospacing="0" w:after="150" w:afterAutospacing="0"/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</w:pPr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2) </w:t>
      </w:r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М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емлекеттік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қызметтер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көрсету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тәртібін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айқындайтын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заңға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тәуелді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нормативтік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құқықтық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актілердің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жобаларын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жария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талқылау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туралы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ақпарат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.</w:t>
      </w:r>
    </w:p>
    <w:p w:rsidR="00686E80" w:rsidRDefault="008A1C5A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</w:rPr>
      </w:pP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Жария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талқылау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үшін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мемлекеттік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органның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қызметі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туралы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есеп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"</w:t>
      </w:r>
      <w:r w:rsidR="006E1320" w:rsidRPr="006E132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kk-KZ"/>
        </w:rPr>
        <w:t xml:space="preserve"> </w:t>
      </w:r>
      <w:proofErr w:type="gramStart"/>
      <w:r w:rsidR="006E132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kk-KZ"/>
        </w:rPr>
        <w:t>Ақадыр</w:t>
      </w:r>
      <w:r w:rsidR="006E132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ауылының</w:t>
      </w:r>
      <w:proofErr w:type="spellEnd"/>
      <w:proofErr w:type="gram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жалпы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білім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беретін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мектебі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"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сайтында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Жергілікті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атқарушы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органның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интернет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-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ресурсында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орналастырылады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онда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әрбір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тұрғын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есептерді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қарап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түсініктемелер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қалдыра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алады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>.</w:t>
      </w:r>
    </w:p>
    <w:p w:rsidR="00686E80" w:rsidRDefault="008A1C5A">
      <w:pPr>
        <w:pStyle w:val="aff8"/>
        <w:shd w:val="clear" w:color="auto" w:fill="FFFFFF"/>
        <w:spacing w:beforeAutospacing="0" w:after="150" w:afterAutospacing="0"/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</w:pPr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lastRenderedPageBreak/>
        <w:t xml:space="preserve">3) </w:t>
      </w:r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М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емлекеттік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қызметтер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көрсету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процесінің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ашықтығын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қамтамасыз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етуге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бағытталған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іс-шаралар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түсіндіру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жұмыстары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семинарлар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кездесулер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сұхбаттар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және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басқалар</w:t>
      </w:r>
      <w:proofErr w:type="spellEnd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).</w:t>
      </w:r>
    </w:p>
    <w:p w:rsidR="00686E80" w:rsidRDefault="008A1C5A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</w:rPr>
      </w:pP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Мемлекеттік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қызметтер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көрсету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процесінің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ашықтығын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қамтамасыз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ету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және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көрсетілетін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қызметті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алушылардың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хабардарлығын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арттыру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мақсатында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жыл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ішінде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сұранысқа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ие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Халыққа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қызмет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көрсету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мәселелерін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түсіндіру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бойынша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тікелей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эфир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</w:rPr>
        <w:t>өткізілді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>.</w:t>
      </w:r>
    </w:p>
    <w:p w:rsidR="00686E80" w:rsidRDefault="008A1C5A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</w:pPr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 xml:space="preserve">3. </w:t>
      </w:r>
      <w:proofErr w:type="spellStart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Мемлекеттік</w:t>
      </w:r>
      <w:proofErr w:type="spellEnd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қызмет</w:t>
      </w:r>
      <w:proofErr w:type="spellEnd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көрсету</w:t>
      </w:r>
      <w:proofErr w:type="spellEnd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үдерістерін</w:t>
      </w:r>
      <w:proofErr w:type="spellEnd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жетілдіру</w:t>
      </w:r>
      <w:proofErr w:type="spellEnd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жөніндегі</w:t>
      </w:r>
      <w:proofErr w:type="spellEnd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қызмет</w:t>
      </w:r>
      <w:proofErr w:type="spellEnd"/>
    </w:p>
    <w:p w:rsidR="00686E80" w:rsidRDefault="008A1C5A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</w:pP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1)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Мемлекеттік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қызметтер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көрсету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саласындағы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қызметкерлердің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біліктілігін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арттыруға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бағытталған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іс-шаралар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.</w:t>
      </w:r>
    </w:p>
    <w:p w:rsidR="00686E80" w:rsidRDefault="006E1320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</w:pP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kk-KZ"/>
        </w:rPr>
        <w:t>Ақадыр</w:t>
      </w: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proofErr w:type="spellStart"/>
      <w:r w:rsidR="008A1C5A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ауылының</w:t>
      </w:r>
      <w:proofErr w:type="spellEnd"/>
      <w:r w:rsidR="008A1C5A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="008A1C5A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жалпы</w:t>
      </w:r>
      <w:proofErr w:type="spellEnd"/>
      <w:r w:rsidR="008A1C5A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="008A1C5A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білім</w:t>
      </w:r>
      <w:proofErr w:type="spellEnd"/>
      <w:r w:rsidR="008A1C5A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="008A1C5A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беретін</w:t>
      </w:r>
      <w:proofErr w:type="spellEnd"/>
      <w:r w:rsidR="008A1C5A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="008A1C5A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мектебінде</w:t>
      </w:r>
      <w:proofErr w:type="spellEnd"/>
      <w:r w:rsidR="008A1C5A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="008A1C5A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қажетті</w:t>
      </w:r>
      <w:proofErr w:type="spellEnd"/>
      <w:r w:rsidR="008A1C5A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="008A1C5A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компьютерлік</w:t>
      </w:r>
      <w:proofErr w:type="spellEnd"/>
      <w:r w:rsidR="008A1C5A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="008A1C5A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техникамен</w:t>
      </w:r>
      <w:proofErr w:type="spellEnd"/>
      <w:r w:rsidR="008A1C5A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="008A1C5A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қамтамасыз</w:t>
      </w:r>
      <w:proofErr w:type="spellEnd"/>
      <w:r w:rsidR="008A1C5A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="008A1C5A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етілген</w:t>
      </w:r>
      <w:proofErr w:type="spellEnd"/>
      <w:r w:rsidR="008A1C5A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2 </w:t>
      </w:r>
      <w:proofErr w:type="spellStart"/>
      <w:r w:rsidR="008A1C5A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қызметкер</w:t>
      </w:r>
      <w:proofErr w:type="spellEnd"/>
      <w:r w:rsidR="008A1C5A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="008A1C5A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мемлекеттік</w:t>
      </w:r>
      <w:proofErr w:type="spellEnd"/>
      <w:r w:rsidR="008A1C5A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="008A1C5A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қызмет</w:t>
      </w:r>
      <w:proofErr w:type="spellEnd"/>
      <w:r w:rsidR="008A1C5A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="008A1C5A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көрсетеді</w:t>
      </w:r>
      <w:proofErr w:type="spellEnd"/>
      <w:r w:rsidR="008A1C5A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</w:p>
    <w:p w:rsidR="00686E80" w:rsidRDefault="008A1C5A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</w:pPr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 xml:space="preserve">4. </w:t>
      </w:r>
      <w:proofErr w:type="spellStart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Мемлекеттік</w:t>
      </w:r>
      <w:proofErr w:type="spellEnd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қызмет</w:t>
      </w:r>
      <w:proofErr w:type="spellEnd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көрсету</w:t>
      </w:r>
      <w:proofErr w:type="spellEnd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сапасын</w:t>
      </w:r>
      <w:proofErr w:type="spellEnd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бақылау</w:t>
      </w:r>
      <w:proofErr w:type="spellEnd"/>
    </w:p>
    <w:p w:rsidR="00686E80" w:rsidRDefault="008A1C5A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</w:pP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1)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Мемлекеттік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қызметтер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көрсету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мәселелері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бойынша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көрсетілетін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қызметті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алушылардың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шағымдары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туралы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ақпарат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.</w:t>
      </w:r>
    </w:p>
    <w:p w:rsidR="00686E80" w:rsidRDefault="008A1C5A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</w:pP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202</w:t>
      </w:r>
      <w:r w:rsidRPr="006E132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5</w:t>
      </w: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жылы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Мемлекеттік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қызмет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көрсетуге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шағымдар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тіркелген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жоқ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.</w:t>
      </w:r>
    </w:p>
    <w:p w:rsidR="00686E80" w:rsidRDefault="008A1C5A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</w:pP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2) 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М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емлекеттік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қызметтер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көрсету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сапасын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ішкі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бақылау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нәтижелері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.</w:t>
      </w:r>
    </w:p>
    <w:p w:rsidR="00686E80" w:rsidRDefault="008A1C5A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</w:pP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Мемлекеттік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қызмет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көрсету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ретінде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бұзушылықтар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болған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жоқ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.</w:t>
      </w:r>
    </w:p>
    <w:p w:rsidR="00686E80" w:rsidRDefault="008A1C5A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</w:pP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3) 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М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емлекеттік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қызметтер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көрсету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сапасының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қоғамдық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мониторингінің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нәтижелері</w:t>
      </w:r>
      <w:proofErr w:type="spellEnd"/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.</w:t>
      </w:r>
    </w:p>
    <w:p w:rsidR="00686E80" w:rsidRDefault="008A1C5A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</w:pP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Қоғамдық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мониторинг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нәтижелеріне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сәйкес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, 202</w:t>
      </w:r>
      <w:r w:rsidRPr="006E132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5</w:t>
      </w: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жылы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Мемлекеттік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қызмет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көрсету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сапасы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бойынша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Мемлекеттік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қызмет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көрсету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мерзімдерінде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бұзушылықтар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анықталған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жоқ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.</w:t>
      </w:r>
    </w:p>
    <w:p w:rsidR="00686E80" w:rsidRDefault="008A1C5A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</w:pPr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 xml:space="preserve">5. </w:t>
      </w:r>
      <w:proofErr w:type="spellStart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Көрсетілетін</w:t>
      </w:r>
      <w:proofErr w:type="spellEnd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қызметті</w:t>
      </w:r>
      <w:proofErr w:type="spellEnd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алушылардың</w:t>
      </w:r>
      <w:proofErr w:type="spellEnd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мемлекеттік</w:t>
      </w:r>
      <w:proofErr w:type="spellEnd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қызметтер</w:t>
      </w:r>
      <w:proofErr w:type="spellEnd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көрсету</w:t>
      </w:r>
      <w:proofErr w:type="spellEnd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сапасына</w:t>
      </w:r>
      <w:proofErr w:type="spellEnd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одан</w:t>
      </w:r>
      <w:proofErr w:type="spellEnd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әрі</w:t>
      </w:r>
      <w:proofErr w:type="spellEnd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тиімділігі</w:t>
      </w:r>
      <w:proofErr w:type="spellEnd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мен</w:t>
      </w:r>
      <w:proofErr w:type="spellEnd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қанағаттанушылығын</w:t>
      </w:r>
      <w:proofErr w:type="spellEnd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арттыру</w:t>
      </w:r>
      <w:proofErr w:type="spellEnd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перспективалары</w:t>
      </w:r>
      <w:proofErr w:type="spellEnd"/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.</w:t>
      </w:r>
    </w:p>
    <w:p w:rsidR="00686E80" w:rsidRDefault="008A1C5A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</w:pP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Көрсетілетін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қызметті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алушылардың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мемлекеттік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қызметтер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көрсету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сапасына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қанағаттануын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арттыру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мақсатында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202</w:t>
      </w:r>
      <w:r w:rsidRPr="006E132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6</w:t>
      </w: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жылға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арналған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мемлекеттік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қызметтер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көрсету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сапасын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арттыру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бойынша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жоспарлы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көрсеткіштер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бекітілді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, 202</w:t>
      </w:r>
      <w:r w:rsidRPr="006E132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6</w:t>
      </w: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жылға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арналған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мемлекеттік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қызметтер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көрсету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саласындағы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ҚР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заңнамасын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сақтау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мәселесі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бойынша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іс-шаралар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жоспары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бекітілді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.</w:t>
      </w:r>
    </w:p>
    <w:p w:rsidR="00686E80" w:rsidRDefault="008A1C5A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</w:rPr>
      </w:pP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202</w:t>
      </w:r>
      <w:r w:rsidRPr="006E132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6</w:t>
      </w: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жылы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r w:rsidR="006E132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kk-KZ"/>
        </w:rPr>
        <w:t>Ақадыр</w:t>
      </w:r>
      <w:r w:rsidR="006E132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ауылының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жалпы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білім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беретін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мектебі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" КММ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жеке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және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заңды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тұлғаларды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қолжетімді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және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сапалы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мемлекеттік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қызметтермен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қамтамасыз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ету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жұмысын</w:t>
      </w:r>
      <w:proofErr w:type="spellEnd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  <w:t>жалғастырады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> </w:t>
      </w:r>
    </w:p>
    <w:p w:rsidR="00686E80" w:rsidRDefault="00686E80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</w:rPr>
      </w:pPr>
    </w:p>
    <w:p w:rsidR="00686E80" w:rsidRPr="006E1320" w:rsidRDefault="008A1C5A">
      <w:pPr>
        <w:rPr>
          <w:sz w:val="28"/>
          <w:szCs w:val="28"/>
          <w:lang w:val="en-US"/>
        </w:rPr>
      </w:pPr>
      <w:r w:rsidRPr="006E1320">
        <w:rPr>
          <w:rFonts w:eastAsia="Noto Serif"/>
          <w:color w:val="3D3D3D"/>
          <w:sz w:val="28"/>
          <w:szCs w:val="28"/>
          <w:shd w:val="clear" w:color="auto" w:fill="FFFFFF"/>
          <w:lang w:val="en-US"/>
        </w:rPr>
        <w:t xml:space="preserve">                      </w:t>
      </w:r>
    </w:p>
    <w:p w:rsidR="00686E80" w:rsidRDefault="00686E80">
      <w:pPr>
        <w:rPr>
          <w:sz w:val="28"/>
          <w:szCs w:val="28"/>
          <w:lang w:val="en-US"/>
        </w:rPr>
      </w:pPr>
    </w:p>
    <w:sectPr w:rsidR="00686E80">
      <w:pgSz w:w="11906" w:h="16838"/>
      <w:pgMar w:top="720" w:right="720" w:bottom="720" w:left="72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59B" w:rsidRDefault="0064159B">
      <w:r>
        <w:separator/>
      </w:r>
    </w:p>
  </w:endnote>
  <w:endnote w:type="continuationSeparator" w:id="0">
    <w:p w:rsidR="0064159B" w:rsidRDefault="0064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Noto 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59B" w:rsidRDefault="0064159B">
      <w:r>
        <w:separator/>
      </w:r>
    </w:p>
  </w:footnote>
  <w:footnote w:type="continuationSeparator" w:id="0">
    <w:p w:rsidR="0064159B" w:rsidRDefault="00641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159B"/>
    <w:rsid w:val="00643033"/>
    <w:rsid w:val="00644CC3"/>
    <w:rsid w:val="00661468"/>
    <w:rsid w:val="00663836"/>
    <w:rsid w:val="006649F0"/>
    <w:rsid w:val="006712FB"/>
    <w:rsid w:val="0067245D"/>
    <w:rsid w:val="0068470E"/>
    <w:rsid w:val="00686E80"/>
    <w:rsid w:val="00695DCD"/>
    <w:rsid w:val="006A05CC"/>
    <w:rsid w:val="006A35A7"/>
    <w:rsid w:val="006E1320"/>
    <w:rsid w:val="007152D7"/>
    <w:rsid w:val="00746C14"/>
    <w:rsid w:val="007C2C59"/>
    <w:rsid w:val="00801F23"/>
    <w:rsid w:val="00837632"/>
    <w:rsid w:val="0085640F"/>
    <w:rsid w:val="008567AA"/>
    <w:rsid w:val="00892712"/>
    <w:rsid w:val="008A1C5A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058C"/>
    <w:rsid w:val="00F465C5"/>
    <w:rsid w:val="00F5180D"/>
    <w:rsid w:val="00F51B21"/>
    <w:rsid w:val="00F51D87"/>
    <w:rsid w:val="00F8455C"/>
    <w:rsid w:val="0A710FE2"/>
    <w:rsid w:val="190B5683"/>
    <w:rsid w:val="1DDB6857"/>
    <w:rsid w:val="285477F7"/>
    <w:rsid w:val="3673598B"/>
    <w:rsid w:val="38C63E3E"/>
    <w:rsid w:val="3D2E204C"/>
    <w:rsid w:val="52D61938"/>
    <w:rsid w:val="554A1D04"/>
    <w:rsid w:val="597605BD"/>
    <w:rsid w:val="65E43215"/>
    <w:rsid w:val="7A17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BA3B4"/>
  <w15:docId w15:val="{1823C1B5-6421-4257-91CD-BAE06375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3" w:qFormat="1"/>
    <w:lsdException w:name="toc 4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caption" w:semiHidden="1" w:unhideWhenUsed="1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toa heading" w:qFormat="1"/>
    <w:lsdException w:name="List" w:qFormat="1"/>
    <w:lsdException w:name="List Bullet" w:qFormat="1"/>
    <w:lsdException w:name="List Number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4" w:qFormat="1"/>
    <w:lsdException w:name="List Continue 5" w:qFormat="1"/>
    <w:lsdException w:name="Subtitle" w:qFormat="1"/>
    <w:lsdException w:name="Salutation" w:qFormat="1"/>
    <w:lsdException w:name="Date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 w:qFormat="1"/>
    <w:lsdException w:name="Table Classic 4" w:semiHidden="1" w:unhideWhenUsed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/>
    <w:lsdException w:name="Table Columns 1" w:semiHidden="1" w:unhideWhenUsed="1" w:qFormat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 w:qFormat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 w:qFormat="1"/>
    <w:lsdException w:name="Table Web 1" w:semiHidden="1" w:unhideWhenUsed="1"/>
    <w:lsdException w:name="Table Web 2" w:semiHidden="1" w:unhideWhenUsed="1" w:qFormat="1"/>
    <w:lsdException w:name="Table Web 3" w:semiHidden="1" w:unhideWhenUsed="1"/>
    <w:lsdException w:name="Balloon Text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</w:rPr>
  </w:style>
  <w:style w:type="paragraph" w:styleId="afd">
    <w:name w:val="index heading"/>
    <w:basedOn w:val="a1"/>
    <w:next w:val="10"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pPr>
      <w:ind w:leftChars="1000" w:left="2100"/>
    </w:pPr>
  </w:style>
  <w:style w:type="paragraph" w:styleId="aff0">
    <w:name w:val="table of figures"/>
    <w:basedOn w:val="a1"/>
    <w:next w:val="a1"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pPr>
      <w:spacing w:after="120"/>
      <w:ind w:left="720"/>
    </w:pPr>
  </w:style>
  <w:style w:type="paragraph" w:styleId="36">
    <w:name w:val="List Continue 3"/>
    <w:basedOn w:val="a1"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5</cp:revision>
  <cp:lastPrinted>2024-02-28T09:46:00Z</cp:lastPrinted>
  <dcterms:created xsi:type="dcterms:W3CDTF">2023-09-15T08:20:00Z</dcterms:created>
  <dcterms:modified xsi:type="dcterms:W3CDTF">2026-02-27T08:51:00Z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99D71A2A8AC44656867C3C3016164BD9</vt:lpwstr>
  </property>
</Properties>
</file>